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Osteoarthritis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Osteoarthritis does not present ______________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damage causes the release of_______________?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bony enlargements of the distal interphalangeal joints of the hands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is avaible to repair joints as the knee or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degenerative joint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Once the cartilage is damaged, what is lost?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osteoarthritis feel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 may be heard as cartitilages rub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hormones may be helpful with sustain movement of affected joints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new bone spurs?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devices in shoes reduce risk of deformitiy and help maintain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breaks off into the synovial cavity that causes further irritation?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gender is more affected by osteoartritis?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 aides such as canes or walkers are helpful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this joint is involved, mastication and opening the mouth to speak becomes difficult?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primary form of osteoarthritis is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osteoarthritis, the joint space becomes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secondary type of osteoarthritis is________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includes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Frequently the joint appears ____________ and hard as osteophytes develop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Osteoarthritis </dc:title>
  <dcterms:created xsi:type="dcterms:W3CDTF">2021-10-11T13:49:20Z</dcterms:created>
  <dcterms:modified xsi:type="dcterms:W3CDTF">2021-10-11T13:49:20Z</dcterms:modified>
</cp:coreProperties>
</file>