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epiphysealgrowth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opening in bone for blood vessel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rounded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skeleton that consists of the head and trunk of a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compact bone and contains medullary cavity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 some shock and absorption and includes carpals and tarsals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 surface that articulates with another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dense fibrous membrane outside of the diaphysis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the structure and function of the skeleton and bony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located above a condyle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shallow depressed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projection or protrusion of a bone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ends of a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up the upper and lower extremities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Bones that have a variety of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patella is an example of what type of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groove or depression in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rough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scapula is an example of what type of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radius and ulnar is what type of bone </w:t>
            </w:r>
          </w:p>
        </w:tc>
      </w:tr>
    </w:tbl>
    <w:p>
      <w:pPr>
        <w:pStyle w:val="WordBankLarge"/>
      </w:pPr>
      <w:r>
        <w:t xml:space="preserve">   diaphysis    </w:t>
      </w:r>
      <w:r>
        <w:t xml:space="preserve">   Epiphysis     </w:t>
      </w:r>
      <w:r>
        <w:t xml:space="preserve">   Metaphysis     </w:t>
      </w:r>
      <w:r>
        <w:t xml:space="preserve">   periosteum    </w:t>
      </w:r>
      <w:r>
        <w:t xml:space="preserve">   Epicondyle     </w:t>
      </w:r>
      <w:r>
        <w:t xml:space="preserve">   Tubercle     </w:t>
      </w:r>
      <w:r>
        <w:t xml:space="preserve">   Tuberosity    </w:t>
      </w:r>
      <w:r>
        <w:t xml:space="preserve">   Appendicular Skeleton     </w:t>
      </w:r>
      <w:r>
        <w:t xml:space="preserve">   Axial     </w:t>
      </w:r>
      <w:r>
        <w:t xml:space="preserve">   Fossa     </w:t>
      </w:r>
      <w:r>
        <w:t xml:space="preserve">   Sesamoid bone    </w:t>
      </w:r>
      <w:r>
        <w:t xml:space="preserve">   process    </w:t>
      </w:r>
      <w:r>
        <w:t xml:space="preserve">   sulcus    </w:t>
      </w:r>
      <w:r>
        <w:t xml:space="preserve">   Facet    </w:t>
      </w:r>
      <w:r>
        <w:t xml:space="preserve">   Foramen     </w:t>
      </w:r>
      <w:r>
        <w:t xml:space="preserve">   Irregular bones     </w:t>
      </w:r>
      <w:r>
        <w:t xml:space="preserve">   Short bone    </w:t>
      </w:r>
      <w:r>
        <w:t xml:space="preserve">   osteology    </w:t>
      </w:r>
      <w:r>
        <w:t xml:space="preserve">   long bone    </w:t>
      </w:r>
      <w:r>
        <w:t xml:space="preserve">   flat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Osteology </dc:title>
  <dcterms:created xsi:type="dcterms:W3CDTF">2021-10-11T13:49:55Z</dcterms:created>
  <dcterms:modified xsi:type="dcterms:W3CDTF">2021-10-11T13:49:55Z</dcterms:modified>
</cp:coreProperties>
</file>