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Osteomyelitis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bone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initial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movement can lead to a _______________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definitive diagnostic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Unresponsive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class that could potentially cause tinnitus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Restore blood flow to affected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infection of bone, marrow, and/or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Necrotic bone separated from living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 by keeping foot in neutral position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resort treatment meant to improve QOL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"sed rate"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Osteomyelitis</dc:title>
  <dcterms:created xsi:type="dcterms:W3CDTF">2021-10-11T13:50:00Z</dcterms:created>
  <dcterms:modified xsi:type="dcterms:W3CDTF">2021-10-11T13:50:00Z</dcterms:modified>
</cp:coreProperties>
</file>