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Osteoporosis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women should be evaluated for osteoporosis risk?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gold standard for BMD assessment?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drug class inhibits osteoclast bone resorption by impairing osteoclasts from forming ruffled border as well as decreasing osteoclast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drug is dosed at 50,000 units once weekly for 8-12 weeks and doesn't have a maintenance dose?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Osteoblasts __________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diagnosis would you give someone with a central DXA t-score of -3.1?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agents are 2nd line osteoporosis treatment?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bisphosphonate does not have evidence for hip fracture data?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agent is a selective estrogen receptor modulator?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Osteoclasts __________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diagnosis would you give a patient with a central DXA t-score of -1.6?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drug should not be dosed at more than 600 mg at a time?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Osteoporosis</dc:title>
  <dcterms:created xsi:type="dcterms:W3CDTF">2021-10-11T13:50:11Z</dcterms:created>
  <dcterms:modified xsi:type="dcterms:W3CDTF">2021-10-11T13:50:11Z</dcterms:modified>
</cp:coreProperties>
</file>