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Osteoporosis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____ in the joints is a symptom.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to check for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presentaion is about_____?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_____ can cause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surgery to restore height?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the surgery to reinforce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______of bones is a sign of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Osteoporosis attacks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pain is a big indicator.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Osteoporosis causes a rounded_____?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 </dc:title>
  <dcterms:created xsi:type="dcterms:W3CDTF">2021-10-11T13:49:13Z</dcterms:created>
  <dcterms:modified xsi:type="dcterms:W3CDTF">2021-10-11T13:49:13Z</dcterms:modified>
</cp:coreProperties>
</file>