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Osteoporosis- Signs &amp;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Dental x-rays reveal a ______ of bone in the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 ____________ that occurs more easily than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Fractures are most common in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Fractures are most common in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gender is more likely to have serious problems with osteoporosis?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fractures in your vertebrae can happen 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Fractures in the vertebrae can cause it to collapse and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 pain is caused by a fractures or collapsed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Osteoporosis often starts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Fractures are most common in the _______</w:t>
            </w:r>
          </w:p>
        </w:tc>
      </w:tr>
    </w:tbl>
    <w:p>
      <w:pPr>
        <w:pStyle w:val="WordBankMedium"/>
      </w:pPr>
      <w:r>
        <w:t xml:space="preserve">   Vertebra    </w:t>
      </w:r>
      <w:r>
        <w:t xml:space="preserve">   bone fracture     </w:t>
      </w:r>
      <w:r>
        <w:t xml:space="preserve">   Silently    </w:t>
      </w:r>
      <w:r>
        <w:t xml:space="preserve">   loss    </w:t>
      </w:r>
      <w:r>
        <w:t xml:space="preserve">   hip     </w:t>
      </w:r>
      <w:r>
        <w:t xml:space="preserve">   wrist    </w:t>
      </w:r>
      <w:r>
        <w:t xml:space="preserve">   spine    </w:t>
      </w:r>
      <w:r>
        <w:t xml:space="preserve">   bend forward    </w:t>
      </w:r>
      <w:r>
        <w:t xml:space="preserve">   day to day activities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Osteoporosis- Signs &amp; Symptoms</dc:title>
  <dcterms:created xsi:type="dcterms:W3CDTF">2021-10-11T13:49:31Z</dcterms:created>
  <dcterms:modified xsi:type="dcterms:W3CDTF">2021-10-11T13:49:31Z</dcterms:modified>
</cp:coreProperties>
</file>