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Osteoporosis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bisphosphonates    </w:t>
      </w:r>
      <w:r>
        <w:t xml:space="preserve">   vitamins    </w:t>
      </w:r>
      <w:r>
        <w:t xml:space="preserve">   vertebrae    </w:t>
      </w:r>
      <w:r>
        <w:t xml:space="preserve">   brittle    </w:t>
      </w:r>
      <w:r>
        <w:t xml:space="preserve">   bones    </w:t>
      </w:r>
      <w:r>
        <w:t xml:space="preserve">   posture    </w:t>
      </w:r>
      <w:r>
        <w:t xml:space="preserve">   skeletal    </w:t>
      </w:r>
      <w:r>
        <w:t xml:space="preserve">   hormone    </w:t>
      </w:r>
      <w:r>
        <w:t xml:space="preserve">   fracture    </w:t>
      </w:r>
      <w:r>
        <w:t xml:space="preserve">   calcium    </w:t>
      </w:r>
      <w:r>
        <w:t xml:space="preserve">   osteoporosis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Osteoporosis</dc:title>
  <dcterms:created xsi:type="dcterms:W3CDTF">2021-10-11T13:48:47Z</dcterms:created>
  <dcterms:modified xsi:type="dcterms:W3CDTF">2021-10-11T13:48:47Z</dcterms:modified>
</cp:coreProperties>
</file>