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Osteoporosis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what age do both men and women will normally lose 0.3%-0.5% of their bone density per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results from years of accumulated wear and tear on joints and tends to occur more frequently in the hips, knees, and finger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agents that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Examination of bones using an electromagnetic wave of high energy produced by the collision of a beam of electrons with a target in a vacuum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primary organs of the skeletal system that are composed of water and solid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mineral in the blood can be increased in metastatic bone cancer, acute osteoporosis, prolonged immobilization, and during fracture healing.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after osteoporosis is a DXA scan recommended to evaluate effectiveness of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Cross-section scanning of bone and soft tissue.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Noninvasive imaging that uses radio waves and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measured by a DXA scan and indicates if the bone is stronger or weaker than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measurement of joint movements, especially range of motion (ROM) and angles via a goniometer.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Bone scan that uses a low beam of radiation to measure bone mineral density and bone loss in the lumbar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mineral of the blood can be increased in osteoporosis and fracture healing.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Osteoporosis</dc:title>
  <dcterms:created xsi:type="dcterms:W3CDTF">2021-10-11T13:49:33Z</dcterms:created>
  <dcterms:modified xsi:type="dcterms:W3CDTF">2021-10-11T13:49:33Z</dcterms:modified>
</cp:coreProperties>
</file>