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Osteoporosis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Vertebra    </w:t>
      </w:r>
      <w:r>
        <w:t xml:space="preserve">   Elderly    </w:t>
      </w:r>
      <w:r>
        <w:t xml:space="preserve">   Menopause    </w:t>
      </w:r>
      <w:r>
        <w:t xml:space="preserve">   Women    </w:t>
      </w:r>
      <w:r>
        <w:t xml:space="preserve">   Brittle    </w:t>
      </w:r>
      <w:r>
        <w:t xml:space="preserve">   Vitamin D    </w:t>
      </w:r>
      <w:r>
        <w:t xml:space="preserve">   Calcium    </w:t>
      </w:r>
      <w:r>
        <w:t xml:space="preserve">   Posture    </w:t>
      </w:r>
      <w:r>
        <w:t xml:space="preserve">   Back Pain    </w:t>
      </w:r>
      <w:r>
        <w:t xml:space="preserve">   Gastrectomy    </w:t>
      </w:r>
      <w:r>
        <w:t xml:space="preserve">   Fracture    </w:t>
      </w:r>
      <w:r>
        <w:t xml:space="preserve">   Bones    </w:t>
      </w:r>
      <w:r>
        <w:t xml:space="preserve">   Osteoporosis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Osteoporosis</dc:title>
  <dcterms:created xsi:type="dcterms:W3CDTF">2021-10-11T13:49:38Z</dcterms:created>
  <dcterms:modified xsi:type="dcterms:W3CDTF">2021-10-11T13:49:38Z</dcterms:modified>
</cp:coreProperties>
</file>