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Osteoporosis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Osteoporosis is characterized by the loss of bone mass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occurrence of osteoporosis is higher in ______________ women – with low levels of estrogen.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and scoliosis are characteristic of osteoporosis.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 lifestyle may put individuals at a predispose for osteoporosis.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two __________ of osteoporosis: primary and secondary.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 occur often when osteoporosis takes place in the spine, pelvis, and wrists.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Decreased intake of ________, vitamin D &amp; C contribute to osteoporosis.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Bones often become brittle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Secondary osteoporosis may occur as a complication from another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Walking and _________ exercises help prevent osteoporosis.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Osteoporosis can be diagnosed by bone density _______ and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is a common metabolic bone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loss of bone mass and density is combined with loss of bone matrix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Decreased levels of _______ and testosterone may cause osteoporosis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factors, such as hyperparathyroidism and Cushing’s Syndrome, may put individuals at a predispose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Dietary ____________ of calcium, vitamin D or protein may help with osteoporosis.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Osteoporosis may occur as bone ___________ exceeds bone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Osteoporosis affect bones containing higher proportions of __________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cause of __________ osteoporosis may be idiopathic.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Osteoporosis is common in ________ adults.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Osteoporosis</dc:title>
  <dcterms:created xsi:type="dcterms:W3CDTF">2021-10-11T13:49:45Z</dcterms:created>
  <dcterms:modified xsi:type="dcterms:W3CDTF">2021-10-11T13:49:45Z</dcterms:modified>
</cp:coreProperties>
</file>