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Osteporosis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decline in a residents activity or movement should be reported to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sign of osteoporosis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treatment of osteoporosis can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osteoporosis is more commmon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medical condition in which the bones become brittle and fragile from loss of tissue, typically as a result of hormonal changes, or deficiency of calcium or vitamin 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should encourage ambulatory residents with osteoporosis to walk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condition in which bones lose density, but not enough to be classified as osteoporosis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exercise can be apart of a treatment plan for a person with osteoporosise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a person with osteoporosis can also take as a part of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 Nursing Assistant should have</w:t>
            </w:r>
          </w:p>
        </w:tc>
      </w:tr>
    </w:tbl>
    <w:p>
      <w:pPr>
        <w:pStyle w:val="WordBankMedium"/>
      </w:pPr>
      <w:r>
        <w:t xml:space="preserve">   Osteoporosis    </w:t>
      </w:r>
      <w:r>
        <w:t xml:space="preserve">   Patience    </w:t>
      </w:r>
      <w:r>
        <w:t xml:space="preserve">   osteopenia    </w:t>
      </w:r>
      <w:r>
        <w:t xml:space="preserve">   women    </w:t>
      </w:r>
      <w:r>
        <w:t xml:space="preserve">   stooped posture    </w:t>
      </w:r>
      <w:r>
        <w:t xml:space="preserve">   medication    </w:t>
      </w:r>
      <w:r>
        <w:t xml:space="preserve">   nurse    </w:t>
      </w:r>
      <w:r>
        <w:t xml:space="preserve">   supplements    </w:t>
      </w:r>
      <w:r>
        <w:t xml:space="preserve">   true    </w:t>
      </w:r>
      <w:r>
        <w:t xml:space="preserve">   Nursing Assistant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Osteporosis</dc:title>
  <dcterms:created xsi:type="dcterms:W3CDTF">2021-10-11T13:49:35Z</dcterms:created>
  <dcterms:modified xsi:type="dcterms:W3CDTF">2021-10-11T13:49:35Z</dcterms:modified>
</cp:coreProperties>
</file>