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Oster-Rätsel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grau, lang und breit - auf dem Boden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viereckig, groß, schwarz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viereckig, durchsichtig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sehr viel Gras auf dem Boden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klein, grün/rot/braun - am Baum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groß, braun und grün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grau, klein und rund - auf dem Boden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sehr klein, lang und dünn, grün - an der Tanne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grau, viereckig - am Fenster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groß, braun und grün - Weihnachtsbaum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klein, grün mit bunten Blättern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groß, breit und graurot; viele Steine - rechts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grün, klein, lang und dünn - auf dem Boden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groß und breit, weiß -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braun, lang und dünn - am Baum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Oster-Rätsel</dc:title>
  <dcterms:created xsi:type="dcterms:W3CDTF">2021-10-11T13:48:51Z</dcterms:created>
  <dcterms:modified xsi:type="dcterms:W3CDTF">2021-10-11T13:48:51Z</dcterms:modified>
</cp:coreProperties>
</file>