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Ostern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hunt for these in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dye,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daffodils!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day after pancake day!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blooming lovely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search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do this to eggs at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Passover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easter fountain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german easter tradition warms up a cold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main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passion week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traditional easter greeting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delicious bunnies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religious celebration of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resurrection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hide (e.g. easter eggs)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yummiest form of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cute bouncy animal with easter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 do to all that nommy chocolate (hopefully)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Crucifiction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Ostern</dc:title>
  <dcterms:created xsi:type="dcterms:W3CDTF">2021-10-11T13:49:17Z</dcterms:created>
  <dcterms:modified xsi:type="dcterms:W3CDTF">2021-10-11T13:49:17Z</dcterms:modified>
</cp:coreProperties>
</file>