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Ostinatos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body percussion    </w:t>
      </w:r>
      <w:r>
        <w:t xml:space="preserve">   boomwhacker    </w:t>
      </w:r>
      <w:r>
        <w:t xml:space="preserve">   clap    </w:t>
      </w:r>
      <w:r>
        <w:t xml:space="preserve">   drum    </w:t>
      </w:r>
      <w:r>
        <w:t xml:space="preserve">   groove    </w:t>
      </w:r>
      <w:r>
        <w:t xml:space="preserve">   Ostinato    </w:t>
      </w:r>
      <w:r>
        <w:t xml:space="preserve">   pat    </w:t>
      </w:r>
      <w:r>
        <w:t xml:space="preserve">   pitched percussion    </w:t>
      </w:r>
      <w:r>
        <w:t xml:space="preserve">   rhythm sticks    </w:t>
      </w:r>
      <w:r>
        <w:t xml:space="preserve">   snap    </w:t>
      </w:r>
      <w:r>
        <w:t xml:space="preserve">   speech ostinato    </w:t>
      </w:r>
      <w:r>
        <w:t xml:space="preserve">   stomp    </w:t>
      </w:r>
      <w:r>
        <w:t xml:space="preserve">   unpitched percussion    </w:t>
      </w:r>
      <w:r>
        <w:t xml:space="preserve">   vamp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Ostinatos</dc:title>
  <dcterms:created xsi:type="dcterms:W3CDTF">2021-10-11T13:49:48Z</dcterms:created>
  <dcterms:modified xsi:type="dcterms:W3CDTF">2021-10-11T13:49:48Z</dcterms:modified>
</cp:coreProperties>
</file>