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Ostrich Facts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Ostriches live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Chicks have spotted gray or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ostrich pit can hold twelve to 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 are about 7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Adult ostriches are 9 feet tall, the same as a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Ostrich legs and feet are made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Ostriches cannot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Ostriches get water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born, chicks are  1 foot long, that is the size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Females sit on the eggs during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ostriches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Males sit on the eggs during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Chicks hatch during the 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are born in a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Ostrich parents lead chicks to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Ostrich Facts Crossword Puzzle</dc:title>
  <dcterms:created xsi:type="dcterms:W3CDTF">2021-10-11T13:48:49Z</dcterms:created>
  <dcterms:modified xsi:type="dcterms:W3CDTF">2021-10-11T13:48:49Z</dcterms:modified>
</cp:coreProperties>
</file>