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Ostrogoth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Their art is mainly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appeared at the southern boaders of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___ groups of goths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375 AD ____ attacked and defeated Ostrogoths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 is the leader of the Ostrogoths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speak ________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West group of goths is called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Ostrogoths believed in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goths became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Eastern group of goths are  called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Ostrogoth crossword</dc:title>
  <dcterms:created xsi:type="dcterms:W3CDTF">2021-10-11T13:49:25Z</dcterms:created>
  <dcterms:modified xsi:type="dcterms:W3CDTF">2021-10-11T13:49:25Z</dcterms:modified>
</cp:coreProperties>
</file>