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    </w:t>
      </w:r>
      <w:r>
        <w:t xml:space="preserve">   tochter    </w:t>
      </w:r>
      <w:r>
        <w:t xml:space="preserve">   schwester    </w:t>
      </w:r>
      <w:r>
        <w:t xml:space="preserve">   bruder    </w:t>
      </w:r>
      <w:r>
        <w:t xml:space="preserve">   mutter    </w:t>
      </w:r>
      <w:r>
        <w:t xml:space="preserve">   vater    </w:t>
      </w:r>
      <w:r>
        <w:t xml:space="preserve">   juni    </w:t>
      </w:r>
      <w:r>
        <w:t xml:space="preserve">   marz    </w:t>
      </w:r>
      <w:r>
        <w:t xml:space="preserve">   augen    </w:t>
      </w:r>
      <w:r>
        <w:t xml:space="preserve">   rebellisch    </w:t>
      </w:r>
      <w:r>
        <w:t xml:space="preserve">   unsympathisch    </w:t>
      </w:r>
      <w:r>
        <w:t xml:space="preserve">   shilfsbereit    </w:t>
      </w:r>
      <w:r>
        <w:t xml:space="preserve">   juli    </w:t>
      </w:r>
      <w:r>
        <w:t xml:space="preserve">   lustig    </w:t>
      </w:r>
      <w:r>
        <w:t xml:space="preserve">   streng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Ostwind</dc:title>
  <dcterms:created xsi:type="dcterms:W3CDTF">2021-10-11T13:50:20Z</dcterms:created>
  <dcterms:modified xsi:type="dcterms:W3CDTF">2021-10-11T13:50:20Z</dcterms:modified>
</cp:coreProperties>
</file>