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Ostwind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Sam    </w:t>
      </w:r>
      <w:r>
        <w:t xml:space="preserve">   Oma    </w:t>
      </w:r>
      <w:r>
        <w:t xml:space="preserve">   Ostwind    </w:t>
      </w:r>
      <w:r>
        <w:t xml:space="preserve">   Mika    </w:t>
      </w:r>
      <w:r>
        <w:t xml:space="preserve">   Gewinnen    </w:t>
      </w:r>
      <w:r>
        <w:t xml:space="preserve">   Stallbursche    </w:t>
      </w:r>
      <w:r>
        <w:t xml:space="preserve">   Gefählich    </w:t>
      </w:r>
      <w:r>
        <w:t xml:space="preserve">   Handy    </w:t>
      </w:r>
      <w:r>
        <w:t xml:space="preserve">   Stall    </w:t>
      </w:r>
      <w:r>
        <w:t xml:space="preserve">   Springreiterin    </w:t>
      </w:r>
      <w:r>
        <w:t xml:space="preserve">   Noten    </w:t>
      </w:r>
      <w:r>
        <w:t xml:space="preserve">   Pferd    </w:t>
      </w:r>
      <w:r>
        <w:t xml:space="preserve">   Helfen    </w:t>
      </w:r>
      <w:r>
        <w:t xml:space="preserve">   Brand    </w:t>
      </w:r>
      <w:r>
        <w:t xml:space="preserve">   Freiheit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Ostwind Wordsearch</dc:title>
  <dcterms:created xsi:type="dcterms:W3CDTF">2021-10-11T13:49:10Z</dcterms:created>
  <dcterms:modified xsi:type="dcterms:W3CDTF">2021-10-11T13:49:10Z</dcterms:modified>
</cp:coreProperties>
</file>