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Othello thinks that Iago is what with the things he tells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Desdemona's best friend, married to 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tries to kill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Governor of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everyone the truth?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Wanted the lieutenant job,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An official of Venice, a relative of Brabinto and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Iago want that Cassio has?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Senator of Venice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Accused of sleeping with Desdemona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kills Othello?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of Venice, brother to Brabanito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Married the senators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Desdemona killed?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love with Desdemona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Senators daughter, married 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Servant to Othello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Prostitute of Venice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Emilia told Othello all he had to do was what to know the truth?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</dc:title>
  <dcterms:created xsi:type="dcterms:W3CDTF">2021-10-11T13:50:16Z</dcterms:created>
  <dcterms:modified xsi:type="dcterms:W3CDTF">2021-10-11T13:50:16Z</dcterms:modified>
</cp:coreProperties>
</file>