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impressive but meaningless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plan or plot together secretly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Wife of a man who allows his feelings to get in the way of others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violent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intelligience;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strumpet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Shakespeare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Father of a woman who fell in love with The Moor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verbal punishment or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Agrees to help Lago kill Cassio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in the way; hinderance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instruction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with the last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Brabantio's kinsman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Governor of Cyprus before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 in an unholy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ruin; damnation; 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common; low in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humorously vulgar or coarse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uncontrolled; unrestrained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Victim of poor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Manipulative man on a jealous rampage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2021-10-11T13:49:03Z</dcterms:created>
  <dcterms:modified xsi:type="dcterms:W3CDTF">2021-10-11T13:49:03Z</dcterms:modified>
</cp:coreProperties>
</file>