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Cassio's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Lost his job due to public humilation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Brabantio call to slove the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race is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Payed Iago to get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 fought against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Othello was A___________________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Othello left Venice and went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Othello's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victim of a racial slur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design on Desdemona's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Planned revenge on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a copy of the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Emilia was Iago's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Picked Desdemona's handkerchief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Desdemona and Emilia are what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theme used in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2021-10-11T13:49:05Z</dcterms:created>
  <dcterms:modified xsi:type="dcterms:W3CDTF">2021-10-11T13:49:05Z</dcterms:modified>
</cp:coreProperties>
</file>