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Othello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Cassio fear after his fight with Roderigo?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Roderigo want more than anything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does Iago obtain the handkerchief?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Iago trick into killing Cassio?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Othello promotes Iago to what rank?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finally convinces Othello that Cassio and Desdemona are having an affair?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does Desdemona die?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importance of the handkerchief in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main cause of the tragedy in the play Othello?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what two places does this play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Othello's first lieutenant as the play begins?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does Othello describe Iago?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Cassio has the handkerchief, to whom does he give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word for a man to be cheated 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</dc:title>
  <dcterms:created xsi:type="dcterms:W3CDTF">2021-10-11T13:50:18Z</dcterms:created>
  <dcterms:modified xsi:type="dcterms:W3CDTF">2021-10-11T13:50:18Z</dcterms:modified>
</cp:coreProperties>
</file>