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Othello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Strategy Iago used to persuade Othello’s 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Iago says Brabantio has been?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Act 1 Take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does Iago feel about Othello?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Iago's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Othello makes Iago lieutenant, what task does he give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Roderigo says he thinks Othello and Desdemona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lieutenant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Montano?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Turkish fleet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Brabantio is who to Desdemona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Throughout the play Iago is referred to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got the position Iago wanted?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 moor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Brabantio thinks Desdemona is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Othello leaves Venice to go fight who?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</dc:title>
  <dcterms:created xsi:type="dcterms:W3CDTF">2021-10-11T13:50:20Z</dcterms:created>
  <dcterms:modified xsi:type="dcterms:W3CDTF">2021-10-11T13:50:20Z</dcterms:modified>
</cp:coreProperties>
</file>