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Desdemona fall in love with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lieutenant?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Iago say Othello was cheating on Desdemona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wanted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major themes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Iago call Othello in Scene I Act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Brabantio say Othello used to get Desdemona to fall in love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Desdemona's 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Othello have to go and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maiden who 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gift does Othello give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a literary device in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Othello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Othello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Rod let Iago borrow in Scene I Act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Othello leaves Venice to go to Cyprus to fight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would we describe Brabantio's actions towards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2022-08-22T22:23:58Z</dcterms:created>
  <dcterms:modified xsi:type="dcterms:W3CDTF">2022-08-22T22:23:58Z</dcterms:modified>
</cp:coreProperties>
</file>