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Othello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god that people believe?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Iago's wife?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would the war begin?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"Virtue? a _____ ! 'Tis in ourselves that we are thus or thus."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Iago would make a rumor that ______ loved Cassio.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this story take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this time, the women had to  ______ their fathers or their husbands.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hate Othello?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country wants to invade Cyprus?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"Put money in thy _______."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became a lieutenant of Othello?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 of Othello?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Roderigo and Iago decide to go in middle of the night. ( _____ 's home)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Iago?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else loved Desdemona?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moor?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else had a daughter?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Brabantio got mad because Desdemona _______ without his permission.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"You are pictures out of doors"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word for a guy who wears fancy and is rich?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</dc:title>
  <dcterms:created xsi:type="dcterms:W3CDTF">2021-10-11T13:50:25Z</dcterms:created>
  <dcterms:modified xsi:type="dcterms:W3CDTF">2021-10-11T13:50:25Z</dcterms:modified>
</cp:coreProperties>
</file>