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 and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 of an unfaithful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Green-eyed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Smart about the world and love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Speaks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Order vs c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Shakespeare wrote 154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Setting of the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Overused and misused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Desdemona's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of an accountant than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win Othello's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Recurring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Venice vs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 comic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Tangled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Reveals inner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Betrayal, loyalty, good vs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Sweet until the end</w:t>
            </w:r>
          </w:p>
        </w:tc>
      </w:tr>
    </w:tbl>
    <w:p>
      <w:pPr>
        <w:pStyle w:val="WordBankLarge"/>
      </w:pPr>
      <w:r>
        <w:t xml:space="preserve">   soliloquy    </w:t>
      </w:r>
      <w:r>
        <w:t xml:space="preserve">   honest    </w:t>
      </w:r>
      <w:r>
        <w:t xml:space="preserve">   Bard    </w:t>
      </w:r>
      <w:r>
        <w:t xml:space="preserve">   Roderigo    </w:t>
      </w:r>
      <w:r>
        <w:t xml:space="preserve">   Cyprus    </w:t>
      </w:r>
      <w:r>
        <w:t xml:space="preserve">   James    </w:t>
      </w:r>
      <w:r>
        <w:t xml:space="preserve">   chaos    </w:t>
      </w:r>
      <w:r>
        <w:t xml:space="preserve">   Iago    </w:t>
      </w:r>
      <w:r>
        <w:t xml:space="preserve">   jealousy    </w:t>
      </w:r>
      <w:r>
        <w:t xml:space="preserve">   handkerchief    </w:t>
      </w:r>
      <w:r>
        <w:t xml:space="preserve">   Cassio    </w:t>
      </w:r>
      <w:r>
        <w:t xml:space="preserve">   themes    </w:t>
      </w:r>
      <w:r>
        <w:t xml:space="preserve">   musicians    </w:t>
      </w:r>
      <w:r>
        <w:t xml:space="preserve">   denouement    </w:t>
      </w:r>
      <w:r>
        <w:t xml:space="preserve">   aside    </w:t>
      </w:r>
      <w:r>
        <w:t xml:space="preserve">   Emilia    </w:t>
      </w:r>
      <w:r>
        <w:t xml:space="preserve">   cuckold    </w:t>
      </w:r>
      <w:r>
        <w:t xml:space="preserve">   Turkey    </w:t>
      </w:r>
      <w:r>
        <w:t xml:space="preserve">   Desdemona    </w:t>
      </w:r>
      <w:r>
        <w:t xml:space="preserve">   Lodovico    </w:t>
      </w:r>
      <w:r>
        <w:t xml:space="preserve">   Moor    </w:t>
      </w:r>
      <w:r>
        <w:t xml:space="preserve">   Elizabeth    </w:t>
      </w:r>
      <w:r>
        <w:t xml:space="preserve">   ensign    </w:t>
      </w:r>
      <w:r>
        <w:t xml:space="preserve">   Othello    </w:t>
      </w:r>
      <w:r>
        <w:t xml:space="preserve">   web    </w:t>
      </w:r>
      <w:r>
        <w:t xml:space="preserve">   trance    </w:t>
      </w:r>
      <w:r>
        <w:t xml:space="preserve">   motif    </w:t>
      </w:r>
      <w:r>
        <w:t xml:space="preserve">   clowns    </w:t>
      </w:r>
      <w:r>
        <w:t xml:space="preserve">   sonnets    </w:t>
      </w:r>
      <w:r>
        <w:t xml:space="preserve">   Bianca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2021-10-11T13:50:27Z</dcterms:created>
  <dcterms:modified xsi:type="dcterms:W3CDTF">2021-10-11T13:50:27Z</dcterms:modified>
</cp:coreProperties>
</file>