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Othello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marriage    </w:t>
      </w:r>
      <w:r>
        <w:t xml:space="preserve">   willow    </w:t>
      </w:r>
      <w:r>
        <w:t xml:space="preserve">   honor    </w:t>
      </w:r>
      <w:r>
        <w:t xml:space="preserve">   friendship    </w:t>
      </w:r>
      <w:r>
        <w:t xml:space="preserve">   disloyal    </w:t>
      </w:r>
      <w:r>
        <w:t xml:space="preserve">   roderigo    </w:t>
      </w:r>
      <w:r>
        <w:t xml:space="preserve">   brabantio    </w:t>
      </w:r>
      <w:r>
        <w:t xml:space="preserve">   moor    </w:t>
      </w:r>
      <w:r>
        <w:t xml:space="preserve">   rumors    </w:t>
      </w:r>
      <w:r>
        <w:t xml:space="preserve">   jealousy    </w:t>
      </w:r>
      <w:r>
        <w:t xml:space="preserve">   cyprus    </w:t>
      </w:r>
      <w:r>
        <w:t xml:space="preserve">   lodovico    </w:t>
      </w:r>
      <w:r>
        <w:t xml:space="preserve">   general    </w:t>
      </w:r>
      <w:r>
        <w:t xml:space="preserve">   reputation    </w:t>
      </w:r>
      <w:r>
        <w:t xml:space="preserve">   sword fight    </w:t>
      </w:r>
      <w:r>
        <w:t xml:space="preserve">   seizure    </w:t>
      </w:r>
      <w:r>
        <w:t xml:space="preserve">   bianca    </w:t>
      </w:r>
      <w:r>
        <w:t xml:space="preserve">   drinking    </w:t>
      </w:r>
      <w:r>
        <w:t xml:space="preserve">   lies    </w:t>
      </w:r>
      <w:r>
        <w:t xml:space="preserve">   manipulate    </w:t>
      </w:r>
      <w:r>
        <w:t xml:space="preserve">   betray    </w:t>
      </w:r>
      <w:r>
        <w:t xml:space="preserve">   cassio    </w:t>
      </w:r>
      <w:r>
        <w:t xml:space="preserve">   iago    </w:t>
      </w:r>
      <w:r>
        <w:t xml:space="preserve">   montano    </w:t>
      </w:r>
      <w:r>
        <w:t xml:space="preserve">   handkerchief    </w:t>
      </w:r>
      <w:r>
        <w:t xml:space="preserve">   desdemona    </w:t>
      </w:r>
      <w:r>
        <w:t xml:space="preserve">   othello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</dc:title>
  <dcterms:created xsi:type="dcterms:W3CDTF">2021-10-11T13:50:29Z</dcterms:created>
  <dcterms:modified xsi:type="dcterms:W3CDTF">2021-10-11T13:50:29Z</dcterms:modified>
</cp:coreProperties>
</file>