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timid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with g and a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anger produced by some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driven by 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Othello's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Governer of Cypress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muslim people of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to become awake or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Iago's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 evidence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Venetian who lust's after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Ruler of Venice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villian from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appearance coneyed by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Othello's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authority figures of Venice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Cassio visits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dishonest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Starts with L and a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respectful deference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2021-10-11T13:49:16Z</dcterms:created>
  <dcterms:modified xsi:type="dcterms:W3CDTF">2021-10-11T13:49:16Z</dcterms:modified>
</cp:coreProperties>
</file>