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Othello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does most of the deaths occur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Brabantios kingsmen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seeing Cassio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Mating with (page 17)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Othello has what color skin?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Town by seaport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moor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First act takes place in what city?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Father to Desdemona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girl is suffocated?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Wife of Iago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 servent to the moor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wrote othello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symbols desdemona and othellos love?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Iago kills what man?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does othello 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honorable lieutenant to Othello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this theme thought this book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Why is othello in trouble at the end if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villian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Othello</dc:title>
  <dcterms:created xsi:type="dcterms:W3CDTF">2021-10-11T13:49:19Z</dcterms:created>
  <dcterms:modified xsi:type="dcterms:W3CDTF">2021-10-11T13:49:19Z</dcterms:modified>
</cp:coreProperties>
</file>