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messenger from Venice to Cypress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villain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most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Othello's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of Cypress before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authority of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Iago's  wife &amp; Desdemona's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jealous suitor of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Brabanzio’s kinsman who accompanies Lodovico to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Othello's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Othello’s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2021-10-11T13:49:21Z</dcterms:created>
  <dcterms:modified xsi:type="dcterms:W3CDTF">2021-10-11T13:49:21Z</dcterms:modified>
</cp:coreProperties>
</file>