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grantiano    </w:t>
      </w:r>
      <w:r>
        <w:t xml:space="preserve">   emillia    </w:t>
      </w:r>
      <w:r>
        <w:t xml:space="preserve">   victory    </w:t>
      </w:r>
      <w:r>
        <w:t xml:space="preserve">   un capitano moro    </w:t>
      </w:r>
      <w:r>
        <w:t xml:space="preserve">   november    </w:t>
      </w:r>
      <w:r>
        <w:t xml:space="preserve">   jealousy    </w:t>
      </w:r>
      <w:r>
        <w:t xml:space="preserve">   death    </w:t>
      </w:r>
      <w:r>
        <w:t xml:space="preserve">   tragedy    </w:t>
      </w:r>
      <w:r>
        <w:t xml:space="preserve">   brabantio    </w:t>
      </w:r>
      <w:r>
        <w:t xml:space="preserve">   roderigo    </w:t>
      </w:r>
      <w:r>
        <w:t xml:space="preserve">   cassio    </w:t>
      </w:r>
      <w:r>
        <w:t xml:space="preserve">   desdemona    </w:t>
      </w:r>
      <w:r>
        <w:t xml:space="preserve">   lago    </w:t>
      </w:r>
      <w:r>
        <w:t xml:space="preserve">   william shakespeare    </w:t>
      </w:r>
      <w:r>
        <w:t xml:space="preserve">   play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2021-10-11T13:50:32Z</dcterms:created>
  <dcterms:modified xsi:type="dcterms:W3CDTF">2021-10-11T13:50:32Z</dcterms:modified>
</cp:coreProperties>
</file>