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Othello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Cassio seeing?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Hector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Othello's tragic flaw?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Desdemona´s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thing desdemona looses and convinces Othello she is cheating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Brabantio accuses Othello of enchanting his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Iago´s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villiain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Iago hates Othello because he did not appoint him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the handkerchief have on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Desdemonas friend and servant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stabs Montano at the end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Cassio call Iago?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Cassio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 of Othello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thing Iago accuses Desdemona of having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governor of Cyprus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planning revenge against Othello?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rumored to be inside of the handkerchief?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</dc:title>
  <dcterms:created xsi:type="dcterms:W3CDTF">2021-10-11T13:50:37Z</dcterms:created>
  <dcterms:modified xsi:type="dcterms:W3CDTF">2021-10-11T13:50:37Z</dcterms:modified>
</cp:coreProperties>
</file>