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</w:t>
      </w:r>
    </w:p>
    <w:p>
      <w:pPr>
        <w:pStyle w:val="Questions"/>
      </w:pPr>
      <w:r>
        <w:t xml:space="preserve">1. ELHLTOO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ANDSEODEM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OAGI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OSICSA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NBCAAI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AEMIIL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AABOTBNRI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OODIGRRE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DUKE OF CEVNEI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ANAGRITO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DVOIOLOC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TNNOAMO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2021-10-11T13:50:42Z</dcterms:created>
  <dcterms:modified xsi:type="dcterms:W3CDTF">2021-10-11T13:50:42Z</dcterms:modified>
</cp:coreProperties>
</file>