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handkerchief     </w:t>
      </w:r>
      <w:r>
        <w:t xml:space="preserve">   Lodovico    </w:t>
      </w:r>
      <w:r>
        <w:t xml:space="preserve">   Montano    </w:t>
      </w:r>
      <w:r>
        <w:t xml:space="preserve">   Gratiano    </w:t>
      </w:r>
      <w:r>
        <w:t xml:space="preserve">   Duke of Venice    </w:t>
      </w:r>
      <w:r>
        <w:t xml:space="preserve">   Bianca    </w:t>
      </w:r>
      <w:r>
        <w:t xml:space="preserve">   Cassio    </w:t>
      </w:r>
      <w:r>
        <w:t xml:space="preserve">   Iago    </w:t>
      </w:r>
      <w:r>
        <w:t xml:space="preserve">   Roderigo    </w:t>
      </w:r>
      <w:r>
        <w:t xml:space="preserve">   Desdemona     </w:t>
      </w:r>
      <w:r>
        <w:t xml:space="preserve">   Brabantio    </w:t>
      </w:r>
      <w:r>
        <w:t xml:space="preserve">   Emilia     </w:t>
      </w:r>
      <w:r>
        <w:t xml:space="preserve">   Moor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2021-10-11T13:48:58Z</dcterms:created>
  <dcterms:modified xsi:type="dcterms:W3CDTF">2021-10-11T13:48:58Z</dcterms:modified>
</cp:coreProperties>
</file>