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Daughter of Brabantio and wife of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Brabantio accuses Othello of using this to win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Othello said Desdemona fell in love with him for his--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Othello is what kind of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 actor speaks his thoughts out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throughout the play Iago is what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Othello leaves Venice to fight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does Desdemona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His love for Desdemona makes him follow and listen to 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the play was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main setting of Act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Iago says Othello has what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Othello gets mad at Desdemona because he thinks she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Venetian senator and Desdemona's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Iago want from Rodrigo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Othello's 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Source of Iago's hatred toward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Othello is what type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handkerchief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 fight, Cassio is concerned about one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Iago want from roderick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for comic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wife of 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both Othello and Iago want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Esteems Desdemona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2021-10-11T13:50:48Z</dcterms:created>
  <dcterms:modified xsi:type="dcterms:W3CDTF">2021-10-11T13:50:48Z</dcterms:modified>
</cp:coreProperties>
</file>