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genre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steals the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type of instruments were the musicians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Roderigo and Iago go to Brabanzio to talk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Cassio wearing when Rodrigo tried to stab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song that Desdemona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Rodrigo attempt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the Venetians fighting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man/women cheats on their husband/wife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rank does Cassio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Nickname the Moor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green eyes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embroidery is on the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Othello's rank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Desdemona's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Desdemona was first loyal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Governor of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prostitutes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rank does Iago hold?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2021-10-11T13:49:26Z</dcterms:created>
  <dcterms:modified xsi:type="dcterms:W3CDTF">2021-10-11T13:49:26Z</dcterms:modified>
</cp:coreProperties>
</file>