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Othello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Othello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Desdemona's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acts are in Othello?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Iago's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says this qoute "She had a song of “Willow,” An old thing ’twas, but it expressed her fortune And she died singing it"?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Iago say is having an "affair" with Desdemona?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does Othello kill Desdemona?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man who is in love with Desdemona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Pays Iago to send 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they refer to as "Moor"?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</dc:title>
  <dcterms:created xsi:type="dcterms:W3CDTF">2021-10-11T13:49:33Z</dcterms:created>
  <dcterms:modified xsi:type="dcterms:W3CDTF">2021-10-11T13:49:33Z</dcterms:modified>
</cp:coreProperties>
</file>