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Enamoured    </w:t>
      </w:r>
      <w:r>
        <w:t xml:space="preserve">   Cyprus    </w:t>
      </w:r>
      <w:r>
        <w:t xml:space="preserve">   Suicide    </w:t>
      </w:r>
      <w:r>
        <w:t xml:space="preserve">   Shakespeare    </w:t>
      </w:r>
      <w:r>
        <w:t xml:space="preserve">   Handkerchief    </w:t>
      </w:r>
      <w:r>
        <w:t xml:space="preserve">   Lieutenant    </w:t>
      </w:r>
      <w:r>
        <w:t xml:space="preserve">   Tragedy    </w:t>
      </w:r>
      <w:r>
        <w:t xml:space="preserve">   Clown    </w:t>
      </w:r>
      <w:r>
        <w:t xml:space="preserve">   Graziano    </w:t>
      </w:r>
      <w:r>
        <w:t xml:space="preserve">   Lodovico    </w:t>
      </w:r>
      <w:r>
        <w:t xml:space="preserve">   Montano    </w:t>
      </w:r>
      <w:r>
        <w:t xml:space="preserve">   Duke of Venice    </w:t>
      </w:r>
      <w:r>
        <w:t xml:space="preserve">   Brabanzio    </w:t>
      </w:r>
      <w:r>
        <w:t xml:space="preserve">   Bianca    </w:t>
      </w:r>
      <w:r>
        <w:t xml:space="preserve">   Roderigo    </w:t>
      </w:r>
      <w:r>
        <w:t xml:space="preserve">   Emilia    </w:t>
      </w:r>
      <w:r>
        <w:t xml:space="preserve">   Michael Cassio    </w:t>
      </w:r>
      <w:r>
        <w:t xml:space="preserve">   Iago    </w:t>
      </w:r>
      <w:r>
        <w:t xml:space="preserve">   Desdemona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2021-10-11T13:49:35Z</dcterms:created>
  <dcterms:modified xsi:type="dcterms:W3CDTF">2021-10-11T13:49:35Z</dcterms:modified>
</cp:coreProperties>
</file>