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of othello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desdemonas friend and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nobleman of the highest hereditary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2021-10-11T13:49:38Z</dcterms:created>
  <dcterms:modified xsi:type="dcterms:W3CDTF">2021-10-11T13:49:38Z</dcterms:modified>
</cp:coreProperties>
</file>