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is used to describe Iago through out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Desdemonas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Iago ask his wife to retrieve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most people in the play call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Rodrigo gives Iago all of his _______ to try and win over Desdemonas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major outside event is occuring dring the entire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Iago's accomplices?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is Cassio's mistress.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Othello's lieutenant?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major theme in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setting in act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song does Desdemona sing before she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murders Cassio?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2021-10-11T13:49:40Z</dcterms:created>
  <dcterms:modified xsi:type="dcterms:W3CDTF">2021-10-11T13:49:40Z</dcterms:modified>
</cp:coreProperties>
</file>