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Othello</w:t>
      </w:r>
    </w:p>
    <w:p>
      <w:pPr>
        <w:pStyle w:val="Questions"/>
      </w:pPr>
      <w:r>
        <w:t xml:space="preserve">1. EHOTLLO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EENDADSOM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TCARGI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GOIA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IAOCSS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EYOSUALJ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SCIRAM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AWLIMIL SEERKESAAHP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FHHIAKEEDNRC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TIIMOLANNAUP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THE RMOO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KRTSIHU LETEF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PSYURC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CVINEE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2021-10-11T13:49:42Z</dcterms:created>
  <dcterms:modified xsi:type="dcterms:W3CDTF">2021-10-11T13:49:42Z</dcterms:modified>
</cp:coreProperties>
</file>