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Act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Cassio's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Turks are attacking this holding/island.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Othello's official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Brabanzio accuse Othello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Iago and Roderigo refer to Othello as when they are talking to Brabanzio?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ruler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Iago hate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Iago refers to Cassio with this term in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inn at which Othello is staying at in this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Roderigo threaten to do to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Iago and Roderigo try to enrage?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does Othello allude to during his confession of love for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Turks appears to shift course to suddenly attack this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Iago insults this part of Othello's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Iago refers to this two-faced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referring to Othello's nationality.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 1 </dc:title>
  <dcterms:created xsi:type="dcterms:W3CDTF">2021-10-11T13:49:26Z</dcterms:created>
  <dcterms:modified xsi:type="dcterms:W3CDTF">2021-10-11T13:49:26Z</dcterms:modified>
</cp:coreProperties>
</file>