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 Act 1 Scene 1-3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Duke promise Brabantio?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Othello's first words reveal about his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Iago say he follows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important news is being discussed at the beginning of the scene?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is Iago upset at the beginning of the scene?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Brabantio?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explanation does Othello give as a cause for Desdemona's affection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does Iago convince Roderigo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military issue does the Duke of Venice and his senators meet to discuss?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Othello respond when Iago tells him that Brabantio is looking to punish him for eloping with Desdemona (Brabantio's daughter)?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expression "to wear one's heart on one's sleeve"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Iago say to Roderigo about his feelings for Othello?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whom does Desdemona pledge her duty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final speech of Act I, what exactly does Iago plan to do in order to exact revenge on Othello and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Othello compared to by Iago and Roderigo?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Brabantio's reaction when he discovers who is awakening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is Iago upset at the beginning of the scene? What is his opinion of Michael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Brabantio accuse Othello of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Act 1 Scene 1-3 Crossword Puzzle</dc:title>
  <dcterms:created xsi:type="dcterms:W3CDTF">2021-10-11T13:50:45Z</dcterms:created>
  <dcterms:modified xsi:type="dcterms:W3CDTF">2021-10-11T13:50:45Z</dcterms:modified>
</cp:coreProperties>
</file>