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Act 3 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Desdemona want to advocate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Desdemona feel when Othello starts to go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the plot does Iago placing Desdemona's handkerchief in Cassio's room categorize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Desdemona want Othello to be fond of again?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Iago likes to mess with Othello's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Othello send letters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Othello is tricked into thinking that something is going on with Cassio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Desdemona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is the author of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Desdemona's concern for Cassio __________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the plot does Brabantio believe that Othello used witchcraft to get the favor of his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 3 Summary</dc:title>
  <dcterms:created xsi:type="dcterms:W3CDTF">2021-10-11T13:50:06Z</dcterms:created>
  <dcterms:modified xsi:type="dcterms:W3CDTF">2021-10-11T13:50:06Z</dcterms:modified>
</cp:coreProperties>
</file>