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Othello Act 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Bianca is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Handkerchief had a ________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Desdemona wants Othello to ________ Cassio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used as comic relief?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Cassio want to see?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Othello's _________ used to own the handkerchief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Othello has bouts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Cassio gets confronted about the handkerchief by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letters Othello hands Iago are supposed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steals the handkerchief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Act III</dc:title>
  <dcterms:created xsi:type="dcterms:W3CDTF">2021-10-11T13:49:57Z</dcterms:created>
  <dcterms:modified xsi:type="dcterms:W3CDTF">2021-10-11T13:49:57Z</dcterms:modified>
</cp:coreProperties>
</file>