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Act I and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influence by trickery; 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disagreement; difference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pompous or pretentious talk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done or given in acknowledgement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under complete control;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done or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refrain or abstain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a few words;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in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 with words; honest; outspoken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boldly rude or disrespectful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 readiness or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feeling of being abandoned by friends or by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attempting to win favor by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spiritual ruin; loss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appearance conveyed by a person's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repugnant or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sincere;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defamatory or abusive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caution; thoughtfulness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I and II Vocabulary</dc:title>
  <dcterms:created xsi:type="dcterms:W3CDTF">2021-10-11T13:50:33Z</dcterms:created>
  <dcterms:modified xsi:type="dcterms:W3CDTF">2021-10-11T13:50:33Z</dcterms:modified>
</cp:coreProperties>
</file>