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Othello: Act Two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sings, “And let me the cannikin clink, clink”?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Iago accuses Othello of _____ with Emilia.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Othello discharge from his troop?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Iago says that women who are _____ and wise get what they want.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Cassio comments, “She’s a most exquisite lady.” This comment is made in reference to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Iago tells Roderigo to go into town and raise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Iago says to Cassio, “_____ is an idle and most false imposition, oft got without merit, and lost without deserving.”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Iago talk Cassio into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said, “Iago is most honest.”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Iago tells Roderigo that Desdemona _____ Cassio.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public holiday is thrown in celebration of Othello’s ____ and defeating the Turks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Iago says, “As of her tongue she oft bestows on me.” Who is Iago referring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signals Othello’s arrival?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Iago’s main motivation for destroying Othello’s marriage?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caused Othello to arrive late in meeting Desdemona and Iago?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Othello: Act Two Crossword</dc:title>
  <dcterms:created xsi:type="dcterms:W3CDTF">2021-10-11T13:49:43Z</dcterms:created>
  <dcterms:modified xsi:type="dcterms:W3CDTF">2021-10-11T13:49:43Z</dcterms:modified>
</cp:coreProperties>
</file>