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Othello, Act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Desdemona, Emilia, Roderigo, Othello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Roderigo attacks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protected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Realizes the treachery of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loved not wisely but too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several characters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relieves Othello of his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downfall of Iago, Roderigo, and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help for injured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taken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characters killed by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Cassio and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trusted character was a villian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Othello, Act V</dc:title>
  <dcterms:created xsi:type="dcterms:W3CDTF">2021-10-11T13:49:34Z</dcterms:created>
  <dcterms:modified xsi:type="dcterms:W3CDTF">2021-10-11T13:49:34Z</dcterms:modified>
</cp:coreProperties>
</file>