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Othello Act V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restoration of something lost or stolen to its proper owner.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a harmful effect, especially in a gradual or subtle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Showing, feeling, or relating to sexual desire.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person's manner of walking.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sign or warning that something calamitous or momentous is about to happen.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Guilty of involving betrayal or deception.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altering or being altered.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Extremely unpleasant; repulsive.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Satisfy (one's) thirst by drinking.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Wound or injure (someone) so that part of the body is permanently damaged.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Othello Act V Vocabulary</dc:title>
  <dcterms:created xsi:type="dcterms:W3CDTF">2021-10-11T13:50:43Z</dcterms:created>
  <dcterms:modified xsi:type="dcterms:W3CDTF">2021-10-11T13:50:43Z</dcterms:modified>
</cp:coreProperties>
</file>