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 Acts III - V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indulged in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incapable of being persuaded or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longer in effect 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deliberate and without motive or provocation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morally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think about; meditate on; ponder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tending to procrastinate; wasting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proper behavior or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annoyed; irriated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deadly; causing harm or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sluggishness; laziness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severe scolding or verbal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entangle; catch in a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unrestrained indulgence of sexual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ask earnestly;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strongly emotional; intense or 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friendly; good-natured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disgusting; repulsive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satisfied;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models or examples of excellence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taken or used by force or unlawfully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Acts III - V Vocabulary</dc:title>
  <dcterms:created xsi:type="dcterms:W3CDTF">2021-10-11T13:50:36Z</dcterms:created>
  <dcterms:modified xsi:type="dcterms:W3CDTF">2021-10-11T13:50:36Z</dcterms:modified>
</cp:coreProperties>
</file>